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实用运动医学</w:t>
      </w:r>
    </w:p>
    <w:p>
      <w:r>
        <w:rPr>
          <w:rFonts w:ascii="宋体" w:hAnsi="宋体" w:eastAsia="宋体"/>
          <w:sz w:val="24"/>
        </w:rPr>
        <w:t>曲绵域，高云秋，浦钧宗，陈吉棣编著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曲绵域，高云秋，浦钧宗，陈吉棣编著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本书出售、求购地址：https://www.jiaokey.com/book/detail/11241151.html</w:t>
      </w:r>
    </w:p>
    <w:p>
      <w:r>
        <w:t>更多相关图书推荐：https://www.jiaokey.com</w:t>
      </w:r>
    </w:p>
    <w:p>
      <w:r>
        <w:t>曲绵域，高云秋，浦钧宗，陈吉棣编著 其他作品：https://www.jiaokey.com/tag/曲绵域，高云秋，浦钧宗，陈吉棣编著.html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关键词搜索：https://www.jiaokey.com/tag/实用运动医学.html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