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书名：水文计算技术  第1期  可能最大暴雨编图经验选编</w:t>
      </w:r>
    </w:p>
    <w:p>
      <w:r>
        <w:t>作者：全国水利水电《水文计算专业情报网》编</w:t>
      </w:r>
    </w:p>
    <w:p>
      <w:r>
        <w:t>出版社：</w:t>
      </w:r>
    </w:p>
    <w:p>
      <w:r>
        <w:t>出版日期：1977.12</w:t>
      </w:r>
    </w:p>
    <w:p>
      <w:r>
        <w:t>总页数：364</w:t>
      </w:r>
    </w:p>
    <w:p>
      <w:r>
        <w:t>更多请访问教客网: www.jiaokey.com</w:t>
      </w:r>
    </w:p>
    <w:p>
      <w:r>
        <w:t>水文计算技术  第1期  可能最大暴雨编图经验选编 评论地址：https://www.jiaokey.com/book/detail/11241104.html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