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书名：地球概论讲义  第2分册  第4章、第5章</w:t>
      </w:r>
    </w:p>
    <w:p>
      <w:r>
        <w:t>作者：北京师范大学地理系，普通自然地理教研组编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地球概论讲义  第2分册  第4章、第5章 评论地址：https://www.jiaokey.com/book/detail/11241103.html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