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现代文选参考资料</w:t>
      </w:r>
    </w:p>
    <w:p>
      <w:r>
        <w:rPr>
          <w:rFonts w:ascii="宋体" w:hAnsi="宋体" w:eastAsia="宋体"/>
          <w:sz w:val="24"/>
        </w:rPr>
        <w:t>郑州铁路局教师进修学校编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现代文选参考资料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郑州铁路局教师进修学校编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本书出售、求购地址：https://www.jiaokey.com/book/detail/11241096.html</w:t>
      </w:r>
    </w:p>
    <w:p>
      <w:r>
        <w:t>更多相关图书推荐：https://www.jiaokey.com</w:t>
      </w:r>
    </w:p>
    <w:p>
      <w:r>
        <w:t>郑州铁路局教师进修学校编 其他作品：https://www.jiaokey.com/tag/郑州铁路局教师进修学校编.html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关键词搜索：https://www.jiaokey.com/tag/现代文选参考资料.html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