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书名：文言文疑难词句试释</w:t>
      </w:r>
    </w:p>
    <w:p>
      <w:r>
        <w:t>作者：胡竹安著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文言文疑难词句试释 评论地址：https://www.jiaokey.com/book/detail/11241086.html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