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书名：法医化学  化学毒理学分析  第4版</w:t>
      </w:r>
    </w:p>
    <w:p>
      <w:r>
        <w:t>作者：А·В·斯潘诺夫教授著；胡廷熹，王锐，高晶斋，安登魁译</w:t>
      </w:r>
    </w:p>
    <w:p>
      <w:r>
        <w:t>出版社：北京：人民卫生出版社</w:t>
      </w:r>
    </w:p>
    <w:p>
      <w:r>
        <w:t>出版日期：1955.12</w:t>
      </w:r>
    </w:p>
    <w:p>
      <w:r>
        <w:t>总页数：336</w:t>
      </w:r>
    </w:p>
    <w:p>
      <w:r>
        <w:t>更多请访问教客网: www.jiaokey.com</w:t>
      </w:r>
    </w:p>
    <w:p>
      <w:r>
        <w:t>法医化学  化学毒理学分析  第4版 评论地址：https://www.jiaokey.com/book/detail/11240997.html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