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在中学有机化学教学中如何培养学生的辩证唯物主义世界观基础</w:t>
      </w:r>
    </w:p>
    <w:p>
      <w:r>
        <w:rPr>
          <w:rFonts w:ascii="宋体" w:hAnsi="宋体" w:eastAsia="宋体"/>
          <w:sz w:val="24"/>
        </w:rPr>
        <w:t>徐雅群，吕荣山编著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在中学有机化学教学中如何培养学生的辩证唯物主义世界观基础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徐雅群，吕荣山编著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化学-教学法(学科: 中学) 教学法-化学(学科: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本书出售、求购地址：https://www.jiaokey.com/book/detail/11240930.html</w:t>
      </w:r>
    </w:p>
    <w:p>
      <w:r>
        <w:t>更多相关图书推荐：https://www.jiaokey.com</w:t>
      </w:r>
    </w:p>
    <w:p>
      <w:r>
        <w:t>徐雅群，吕荣山编著 其他作品：https://www.jiaokey.com/tag/徐雅群，吕荣山编著.html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关键词搜索：https://www.jiaokey.com/tag/化学-教学法(学科: 中学) 教学法-化学(学科: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