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书名：二路电车</w:t>
      </w:r>
    </w:p>
    <w:p>
      <w:r>
        <w:t>作者：（阿联酋）迈哈穆德·台木尔（Mahmoud Teymout）著；水景宪等译</w:t>
      </w:r>
    </w:p>
    <w:p>
      <w:r>
        <w:t>出版社：北京：作家出版社</w:t>
      </w:r>
    </w:p>
    <w:p>
      <w:r>
        <w:t>出版日期：1963.04</w:t>
      </w:r>
    </w:p>
    <w:p>
      <w:r>
        <w:t>总页数：85</w:t>
      </w:r>
    </w:p>
    <w:p>
      <w:r>
        <w:t>更多请访问教客网: www.jiaokey.com</w:t>
      </w:r>
    </w:p>
    <w:p>
      <w:r>
        <w:t>二路电车 评论地址：https://www.jiaokey.com/book/detail/11240897.html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