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书名：放射性物质运输</w:t>
      </w:r>
    </w:p>
    <w:p>
      <w:r>
        <w:t>作者：（苏联），H.И.列深斯基编；方利民译</w:t>
      </w:r>
    </w:p>
    <w:p>
      <w:r>
        <w:t>出版社：人民铁道出版社</w:t>
      </w:r>
    </w:p>
    <w:p>
      <w:r>
        <w:t>出版日期：1965.11</w:t>
      </w:r>
    </w:p>
    <w:p>
      <w:r>
        <w:t>总页数：144</w:t>
      </w:r>
    </w:p>
    <w:p>
      <w:r>
        <w:t>更多请访问教客网: www.jiaokey.com</w:t>
      </w:r>
    </w:p>
    <w:p>
      <w:r>
        <w:t>放射性物质运输 评论地址：https://www.jiaokey.com/book/detail/11240892.html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