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书名：资本主义国家对外贸易统计</w:t>
      </w:r>
    </w:p>
    <w:p>
      <w:r>
        <w:t>作者：（苏）巴古林（С.Н.Бакулин）撰；滕茂桐译</w:t>
      </w:r>
    </w:p>
    <w:p>
      <w:r>
        <w:t>出版社：北京：工商出版社</w:t>
      </w:r>
    </w:p>
    <w:p>
      <w:r>
        <w:t>出版日期：1954.04</w:t>
      </w:r>
    </w:p>
    <w:p>
      <w:r>
        <w:t>总页数：225</w:t>
      </w:r>
    </w:p>
    <w:p>
      <w:r>
        <w:t>更多请访问教客网: www.jiaokey.com</w:t>
      </w:r>
    </w:p>
    <w:p>
      <w:r>
        <w:t>资本主义国家对外贸易统计 评论地址：https://www.jiaokey.com/book/detail/11240879.html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