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书名：商品知识  肉、禽、蛋及水产品</w:t>
      </w:r>
    </w:p>
    <w:p>
      <w:r>
        <w:t>作者：兰州市委财贸工作部编</w:t>
      </w:r>
    </w:p>
    <w:p>
      <w:r>
        <w:t>出版社：兰州：甘肃人民出版社</w:t>
      </w:r>
    </w:p>
    <w:p>
      <w:r>
        <w:t>出版日期：1981.01</w:t>
      </w:r>
    </w:p>
    <w:p>
      <w:r>
        <w:t>总页数：84</w:t>
      </w:r>
    </w:p>
    <w:p>
      <w:r>
        <w:t>更多请访问教客网: www.jiaokey.com</w:t>
      </w:r>
    </w:p>
    <w:p>
      <w:r>
        <w:t>商品知识  肉、禽、蛋及水产品 评论地址：https://www.jiaokey.com/book/detail/11240877.html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