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高等学校及中等专业学校教学用书  普通地质学  下</w:t>
      </w:r>
    </w:p>
    <w:p>
      <w:r>
        <w:rPr>
          <w:rFonts w:ascii="宋体" w:hAnsi="宋体" w:eastAsia="宋体"/>
          <w:sz w:val="24"/>
        </w:rPr>
        <w:t>C.A.雅可甫列夫著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高等学校及中等专业学校教学用书  普通地质学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C.A.雅可甫列夫著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本书出售、求购地址：https://www.jiaokey.com/book/detail/11240861.html</w:t>
      </w:r>
    </w:p>
    <w:p>
      <w:r>
        <w:t>更多相关图书推荐：https://www.jiaokey.com</w:t>
      </w:r>
    </w:p>
    <w:p>
      <w:r>
        <w:t>C.A.雅可甫列夫著 其他作品：https://www.jiaokey.com/tag/C.A.雅可甫列夫著.html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关键词搜索：https://www.jiaokey.com/tag/高等学校及中等专业学校教学用书  普通地质学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