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毛泽东纪念白求恩  1939年12月21日  汉英对照</w:t>
      </w:r>
    </w:p>
    <w:p>
      <w:r>
        <w:rPr>
          <w:rFonts w:ascii="宋体" w:hAnsi="宋体" w:eastAsia="宋体"/>
          <w:sz w:val="24"/>
        </w:rPr>
        <w:t>陈文伯注释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毛泽东纪念白求恩  1939年12月21日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本书出售、求购地址：https://www.jiaokey.com/book/detail/11240809.html</w:t>
      </w:r>
    </w:p>
    <w:p>
      <w:r>
        <w:t>更多相关图书推荐：https://www.jiaokey.com</w:t>
      </w:r>
    </w:p>
    <w:p>
      <w:r>
        <w:t>陈文伯注释 其他作品：https://www.jiaokey.com/tag/陈文伯注释.html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关键词搜索：https://www.jiaokey.com/tag/毛泽东纪念白求恩  1939年12月21日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