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书名：革命现代芭蕾舞剧白毛女</w:t>
      </w:r>
    </w:p>
    <w:p>
      <w:r>
        <w:t>作者：上海市舞蹈学校集体创作</w:t>
      </w:r>
    </w:p>
    <w:p>
      <w:r>
        <w:t>出版社：北京：北京出版社</w:t>
      </w:r>
    </w:p>
    <w:p>
      <w:r>
        <w:t>出版日期：1967.08</w:t>
      </w:r>
    </w:p>
    <w:p>
      <w:r>
        <w:t>总页数：60</w:t>
      </w:r>
    </w:p>
    <w:p>
      <w:r>
        <w:t>更多请访问教客网: www.jiaokey.com</w:t>
      </w:r>
    </w:p>
    <w:p>
      <w:r>
        <w:t>革命现代芭蕾舞剧白毛女 评论地址：https://www.jiaokey.com/book/detail/11240799.html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