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书名：奥瑟罗导演计划</w:t>
      </w:r>
    </w:p>
    <w:p>
      <w:r>
        <w:t>作者：（苏）史坦尼斯拉夫斯基（К.С.Станиславский）著；英若诚译</w:t>
      </w:r>
    </w:p>
    <w:p>
      <w:r>
        <w:t>出版社：北京:中国电影出版社,1957.06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奥瑟罗导演计划 评论地址：https://www.jiaokey.com/book/detail/11240788.html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