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书名：草原小姐妹  儿童歌舞</w:t>
      </w:r>
    </w:p>
    <w:p>
      <w:r>
        <w:t>作者:杨书明编舞；邵紫绶作曲</w:t>
      </w:r>
    </w:p>
    <w:p>
      <w:r>
        <w:t>出版社:上海：上海文化出版社</w:t>
      </w:r>
    </w:p>
    <w:p>
      <w:r>
        <w:t>出版日期：1965.07</w:t>
      </w:r>
    </w:p>
    <w:p>
      <w:r>
        <w:t>总页数：42</w:t>
      </w:r>
    </w:p>
    <w:p>
      <w:r>
        <w:t>更多请访问教客网:www.jiaokey.com</w:t>
      </w:r>
    </w:p>
    <w:p>
      <w:r>
        <w:t>草原小姐妹  儿童歌舞评论地址：https://www.jiaokey.com/book/detail/11240784.html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