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书名：舞台实用锁呐曲牌谱</w:t>
      </w:r>
    </w:p>
    <w:p>
      <w:r>
        <w:t>作者：吕中，尚可编著</w:t>
      </w:r>
    </w:p>
    <w:p>
      <w:r>
        <w:t>出版社：宝文堂书店</w:t>
      </w:r>
    </w:p>
    <w:p>
      <w:r>
        <w:t>出版日期：1954.04</w:t>
      </w:r>
    </w:p>
    <w:p>
      <w:r>
        <w:t>总页数：125</w:t>
      </w:r>
    </w:p>
    <w:p>
      <w:r>
        <w:t>更多请访问教客网: www.jiaokey.com</w:t>
      </w:r>
    </w:p>
    <w:p>
      <w:r>
        <w:t>舞台实用锁呐曲牌谱 评论地址：https://www.jiaokey.com/book/detail/11240782.html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