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书名：洗衣舞  舞蹈</w:t>
      </w:r>
    </w:p>
    <w:p>
      <w:r>
        <w:t>作者：温州市铜头人民公社元觉大队业余文工团编；浙江群众艺术馆整理</w:t>
      </w:r>
    </w:p>
    <w:p>
      <w:r>
        <w:t>出版社：上海：上海文艺出版社</w:t>
      </w:r>
    </w:p>
    <w:p>
      <w:r>
        <w:t>出版日期：1964.09</w:t>
      </w:r>
    </w:p>
    <w:p>
      <w:r>
        <w:t>总页数：41</w:t>
      </w:r>
    </w:p>
    <w:p>
      <w:r>
        <w:t>更多请访问教客网: www.jiaokey.com</w:t>
      </w:r>
    </w:p>
    <w:p>
      <w:r>
        <w:t>洗衣舞  舞蹈 评论地址：https://www.jiaokey.com/book/detail/11240778.html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