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初中平面几何复习指导</w:t>
      </w:r>
    </w:p>
    <w:p>
      <w:r>
        <w:rPr>
          <w:rFonts w:ascii="宋体" w:hAnsi="宋体" w:eastAsia="宋体"/>
          <w:sz w:val="24"/>
        </w:rPr>
        <w:t>安化第一中学数学教研组编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初中平面几何复习指导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安化第一中学数学教研组编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平面几何(学科: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本书出售、求购地址：https://www.jiaokey.com/book/detail/11240728.html</w:t>
      </w:r>
    </w:p>
    <w:p>
      <w:r>
        <w:t>更多相关图书推荐：https://www.jiaokey.com</w:t>
      </w:r>
    </w:p>
    <w:p>
      <w:r>
        <w:t>安化第一中学数学教研组编 其他作品：https://www.jiaokey.com/tag/安化第一中学数学教研组编.html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关键词搜索：https://www.jiaokey.com/tag/平面几何(学科: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