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书名：自修补习用书  易进平面几何  上</w:t>
      </w:r>
    </w:p>
    <w:p>
      <w:r>
        <w:t>作者：郁组同编</w:t>
      </w:r>
    </w:p>
    <w:p>
      <w:r>
        <w:t>出版社：上海：上海易进出版社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自修补习用书  易进平面几何  上 评论地址：https://www.jiaokey.com/book/detail/11240723.html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