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书名：中等林业学校试用教科书  气象学  林业专业用</w:t>
      </w:r>
    </w:p>
    <w:p>
      <w:r>
        <w:t>作者:河北农业大学园林分校中专部，辽宁林学院中专部编</w:t>
      </w:r>
    </w:p>
    <w:p>
      <w:r>
        <w:t>出版社:北京：农业出版社</w:t>
      </w:r>
    </w:p>
    <w:p>
      <w:r>
        <w:t>出版日期：1961.07</w:t>
      </w:r>
    </w:p>
    <w:p>
      <w:r>
        <w:t>总页数：216</w:t>
      </w:r>
    </w:p>
    <w:p>
      <w:r>
        <w:t>更多请访问教客网:www.jiaokey.com</w:t>
      </w:r>
    </w:p>
    <w:p>
      <w:r>
        <w:t>中等林业学校试用教科书  气象学  林业专业用评论地址：https://www.jiaokey.com/book/detail/11240694.html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