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第2册  流体力学、热学、声学</w:t>
      </w:r>
    </w:p>
    <w:p>
      <w:r>
        <w:rPr>
          <w:rFonts w:ascii="宋体" w:hAnsi="宋体" w:eastAsia="宋体"/>
          <w:sz w:val="24"/>
        </w:rPr>
        <w:t>F.W.Sears著；王子昌译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第2册  流体力学、热学、声学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F.W.Sears著；王子昌译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本书出售、求购地址：https://www.jiaokey.com/book/detail/11240660.html</w:t>
      </w:r>
    </w:p>
    <w:p>
      <w:r>
        <w:t>更多相关图书推荐：https://www.jiaokey.com</w:t>
      </w:r>
    </w:p>
    <w:p>
      <w:r>
        <w:t>F.W.Sears著；王子昌译 其他作品：https://www.jiaokey.com/tag/F.W.Sears著；王子昌译.html</w:t>
      </w:r>
    </w:p>
    <w:p>
      <w:r>
        <w:t>龙门联合书局 出版图书：https://www.jiaokey.com/tag/龙门联合书局.html</w:t>
      </w:r>
    </w:p>
    <w:p>
      <w:r>
        <w:t>关键词搜索：https://www.jiaokey.com/tag/物理学  第2册  流体力学、热学、声学.html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