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书名：江苏新字母</w:t>
      </w:r>
    </w:p>
    <w:p>
      <w:r>
        <w:t>作者：（清）朱文熊著</w:t>
      </w:r>
    </w:p>
    <w:p>
      <w:r>
        <w:t>出版社：文字改革出版社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江苏新字母 评论地址：https://www.jiaokey.com/book/detail/11240639.html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