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普通话正音教材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普通话正音教材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本书出售、求购地址：https://www.jiaokey.com/book/detail/11240631.html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新知识出版社 出版图书：https://www.jiaokey.com/tag/新知识出版社.html</w:t>
      </w:r>
    </w:p>
    <w:p>
      <w:r>
        <w:t>关键词搜索：https://www.jiaokey.com/tag/普通话正音教材.html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