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全日制十年制语文课本古诗文译注</w:t>
      </w:r>
    </w:p>
    <w:p>
      <w:r>
        <w:rPr>
          <w:rFonts w:ascii="宋体" w:hAnsi="宋体" w:eastAsia="宋体"/>
          <w:sz w:val="24"/>
        </w:rPr>
        <w:t>刘允声，彭格人编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全日制十年制语文课本古诗文译注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刘允声，彭格人编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本书出售、求购地址：https://www.jiaokey.com/book/detail/11240626.html</w:t>
      </w:r>
    </w:p>
    <w:p>
      <w:r>
        <w:t>更多相关图书推荐：https://www.jiaokey.com</w:t>
      </w:r>
    </w:p>
    <w:p>
      <w:r>
        <w:t>刘允声，彭格人编 其他作品：https://www.jiaokey.com/tag/刘允声，彭格人编.html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关键词搜索：https://www.jiaokey.com/tag/全日制十年制语文课本古诗文译注.html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