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书名：拉丁字母科学符号读法问题讨论集</w:t>
      </w:r>
    </w:p>
    <w:p>
      <w:r>
        <w:t>作者：本社编</w:t>
      </w:r>
    </w:p>
    <w:p>
      <w:r>
        <w:t>出版社：文字改革出版社,1962.04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拉丁字母科学符号读法问题讨论集 评论地址：https://www.jiaokey.com/book/detail/11240620.html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