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汉语发展过程和汉语规范化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汉语发展过程和汉语规范化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本书出售、求购地址：https://www.jiaokey.com/book/detail/11240558.html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关键词搜索：https://www.jiaokey.com/tag/汉语发展过程和汉语规范化.html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