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书名：苏俄教育科学院初等数学全书  第2卷  代数</w:t>
      </w:r>
    </w:p>
    <w:p>
      <w:r>
        <w:t>作者：А.И.鸟兹科夫，Л.Я.奥库涅夫，А.П.多摩利亚德著；丁寿田译</w:t>
      </w:r>
    </w:p>
    <w:p>
      <w:r>
        <w:t>出版社：北京：高等教育出版社</w:t>
      </w:r>
    </w:p>
    <w:p>
      <w:r>
        <w:t>出版日期：1958.04</w:t>
      </w:r>
    </w:p>
    <w:p>
      <w:r>
        <w:t>总页数：428</w:t>
      </w:r>
    </w:p>
    <w:p>
      <w:r>
        <w:t>更多请访问教客网: www.jiaokey.com</w:t>
      </w:r>
    </w:p>
    <w:p>
      <w:r>
        <w:t>苏俄教育科学院初等数学全书  第2卷  代数 评论地址：https://www.jiaokey.com/book/detail/11240466.html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