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回转仪的理论和应用  下</w:t>
      </w:r>
    </w:p>
    <w:p>
      <w:r>
        <w:rPr>
          <w:rFonts w:ascii="宋体" w:hAnsi="宋体" w:eastAsia="宋体"/>
          <w:sz w:val="24"/>
        </w:rPr>
        <w:t>R.格兰曼著；吴震尧译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回转仪的理论和应用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R.格兰曼著；吴震尧译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本书出售、求购地址：https://www.jiaokey.com/book/detail/11240345.html</w:t>
      </w:r>
    </w:p>
    <w:p>
      <w:r>
        <w:t>更多相关图书推荐：https://www.jiaokey.com</w:t>
      </w:r>
    </w:p>
    <w:p>
      <w:r>
        <w:t>R.格兰曼著；吴震尧译 其他作品：https://www.jiaokey.com/tag/R.格兰曼著；吴震尧译.html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关键词搜索：https://www.jiaokey.com/tag/回转仪的理论和应用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