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书名：治沙造林经验选编</w:t>
      </w:r>
    </w:p>
    <w:p>
      <w:r>
        <w:t>作者：宁夏回族自治区农业科学研究所编</w:t>
      </w:r>
    </w:p>
    <w:p>
      <w:r>
        <w:t>出版社：北京：农业出版社</w:t>
      </w:r>
    </w:p>
    <w:p>
      <w:r>
        <w:t>出版日期：1978.10</w:t>
      </w:r>
    </w:p>
    <w:p>
      <w:r>
        <w:t>总页数：132</w:t>
      </w:r>
    </w:p>
    <w:p>
      <w:r>
        <w:t>更多请访问教客网: www.jiaokey.com</w:t>
      </w:r>
    </w:p>
    <w:p>
      <w:r>
        <w:t>治沙造林经验选编 评论地址：https://www.jiaokey.com/book/detail/11240300.html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