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牧草及饲料作物栽培学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牧草及饲料作物栽培学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本书出售、求购地址：https://www.jiaokey.com/book/detail/11240298.html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关键词搜索：https://www.jiaokey.com/tag/牧草及饲料作物栽培学.html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