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地下灌溉和地下渠道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地下灌溉和地下渠道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本书出售、求购地址：https://www.jiaokey.com/book/detail/11240208.html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关键词搜索：https://www.jiaokey.com/tag/地下灌溉和地下渠道.html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