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水稻光  温  敏核不育及籼粳亚种间杂种优势利用论文摘要</w:t>
      </w:r>
    </w:p>
    <w:p>
      <w:r>
        <w:rPr>
          <w:rFonts w:ascii="宋体" w:hAnsi="宋体" w:eastAsia="宋体"/>
          <w:sz w:val="24"/>
        </w:rPr>
        <w:t>余兆海，陶继轩等编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水稻光  温  敏核不育及籼粳亚种间杂种优势利用论文摘要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余兆海，陶继轩等编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水稻-杂种优势(学科: 文摘) 杂种优势-水稻(学科: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本书出售、求购地址：https://www.jiaokey.com/book/detail/11240176.html</w:t>
      </w:r>
    </w:p>
    <w:p>
      <w:r>
        <w:t>更多相关图书推荐：https://www.jiaokey.com</w:t>
      </w:r>
    </w:p>
    <w:p>
      <w:r>
        <w:t>余兆海，陶继轩等编 其他作品：https://www.jiaokey.com/tag/余兆海，陶继轩等编.html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关键词搜索：https://www.jiaokey.com/tag/水稻-杂种优势(学科: 文摘) 杂种优势-水稻(学科: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