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书名：水稻育秧新技术  软盘育秧及其配套技术</w:t>
      </w:r>
    </w:p>
    <w:p>
      <w:r>
        <w:t>作者：中国地膜覆盖栽培技术研究会编著</w:t>
      </w:r>
    </w:p>
    <w:p>
      <w:r>
        <w:t>出版社：北京：农业出版社</w:t>
      </w:r>
    </w:p>
    <w:p>
      <w:r>
        <w:t>出版日期：1991.12</w:t>
      </w:r>
    </w:p>
    <w:p>
      <w:r>
        <w:t>总页数：133</w:t>
      </w:r>
    </w:p>
    <w:p>
      <w:r>
        <w:t>更多请访问教客网: www.jiaokey.com</w:t>
      </w:r>
    </w:p>
    <w:p>
      <w:r>
        <w:t>水稻育秧新技术  软盘育秧及其配套技术 评论地址：https://www.jiaokey.com/book/detail/11240164.html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