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启东粮棉双丰收生产技术</w:t>
      </w:r>
    </w:p>
    <w:p>
      <w:r>
        <w:rPr>
          <w:rFonts w:ascii="宋体" w:hAnsi="宋体" w:eastAsia="宋体"/>
          <w:sz w:val="24"/>
        </w:rPr>
        <w:t>启东县农业局编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启东粮棉双丰收生产技术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启东县农业局编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粮食作物(学科: 栽培) 棉花(学科: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本书出售、求购地址：https://www.jiaokey.com/book/detail/11240131.html</w:t>
      </w:r>
    </w:p>
    <w:p>
      <w:r>
        <w:t>更多相关图书推荐：https://www.jiaokey.com</w:t>
      </w:r>
    </w:p>
    <w:p>
      <w:r>
        <w:t>启东县农业局编 其他作品：https://www.jiaokey.com/tag/启东县农业局编.html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关键词搜索：https://www.jiaokey.com/tag/粮食作物(学科: 栽培) 棉花(学科: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