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书名：拖拉机悬挂系统使用原理</w:t>
      </w:r>
    </w:p>
    <w:p>
      <w:r>
        <w:t>作者：（苏）卡利布斯，Г.Л.著；唐宇明等译</w:t>
      </w:r>
    </w:p>
    <w:p>
      <w:r>
        <w:t>出版社：北京：中国工业出版社</w:t>
      </w:r>
    </w:p>
    <w:p>
      <w:r>
        <w:t>出版日期：1965.10</w:t>
      </w:r>
    </w:p>
    <w:p>
      <w:r>
        <w:t>总页数：234</w:t>
      </w:r>
    </w:p>
    <w:p>
      <w:r>
        <w:t>更多请访问教客网: www.jiaokey.com</w:t>
      </w:r>
    </w:p>
    <w:p>
      <w:r>
        <w:t>拖拉机悬挂系统使用原理 评论地址：https://www.jiaokey.com/book/detail/11240118.html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