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</w:t>
      </w:r>
    </w:p>
    <w:p>
      <w:r>
        <w:t>作者：张执中，田恒燕，黄旭昌，任作佛，吴次彬，黄竞芳，范迪等编著</w:t>
      </w:r>
    </w:p>
    <w:p>
      <w:r>
        <w:t>出版社：北京：农业出版社</w:t>
      </w:r>
    </w:p>
    <w:p>
      <w:r>
        <w:t>出版日期：1959.10</w:t>
      </w:r>
    </w:p>
    <w:p>
      <w:r>
        <w:t>总页数：283</w:t>
      </w:r>
    </w:p>
    <w:p>
      <w:r>
        <w:t>更多请访问教客网: www.jiaokey.com</w:t>
      </w:r>
    </w:p>
    <w:p>
      <w:r>
        <w:t>森林昆虫学 评论地址：https://www.jiaokey.com/book/detail/11240107.html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