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拖拉机和农业机器的操作技术安全手册</w:t>
      </w:r>
    </w:p>
    <w:p>
      <w:r>
        <w:rPr>
          <w:rFonts w:ascii="宋体" w:hAnsi="宋体" w:eastAsia="宋体"/>
          <w:sz w:val="24"/>
        </w:rPr>
        <w:t>毛天铎，刘健生著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拖拉机和农业机器的操作技术安全手册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毛天铎，刘健生著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本书出售、求购地址：https://www.jiaokey.com/book/detail/11240082.html</w:t>
      </w:r>
    </w:p>
    <w:p>
      <w:r>
        <w:t>更多相关图书推荐：https://www.jiaokey.com</w:t>
      </w:r>
    </w:p>
    <w:p>
      <w:r>
        <w:t>毛天铎，刘健生著 其他作品：https://www.jiaokey.com/tag/毛天铎，刘健生著.html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关键词搜索：https://www.jiaokey.com/tag/拖拉机和农业机器的操作技术安全手册.html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