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书名：水浇地棉花的农业技术</w:t>
      </w:r>
    </w:p>
    <w:p>
      <w:r>
        <w:t>作者：（苏）马卡洛夫（А.Х.Макаров）著；元以志，张芬译</w:t>
      </w:r>
    </w:p>
    <w:p>
      <w:r>
        <w:t>出版社：财经经济出版社</w:t>
      </w:r>
    </w:p>
    <w:p>
      <w:r>
        <w:t>出版日期：1957.04</w:t>
      </w:r>
    </w:p>
    <w:p>
      <w:r>
        <w:t>总页数：76</w:t>
      </w:r>
    </w:p>
    <w:p>
      <w:r>
        <w:t>更多请访问教客网: www.jiaokey.com</w:t>
      </w:r>
    </w:p>
    <w:p>
      <w:r>
        <w:t>水浇地棉花的农业技术 评论地址：https://www.jiaokey.com/book/detail/11240059.html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