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书名：棉花遗传育种研究</w:t>
      </w:r>
    </w:p>
    <w:p>
      <w:r>
        <w:t>作者：（苏）沙·德科夫主编；项时康，赵来顺译</w:t>
      </w:r>
    </w:p>
    <w:p>
      <w:r>
        <w:t>出版社：北京：农业出版社</w:t>
      </w:r>
    </w:p>
    <w:p>
      <w:r>
        <w:t>出版日期：1981.09</w:t>
      </w:r>
    </w:p>
    <w:p>
      <w:r>
        <w:t>总页数：143</w:t>
      </w:r>
    </w:p>
    <w:p>
      <w:r>
        <w:t>更多请访问教客网: www.jiaokey.com</w:t>
      </w:r>
    </w:p>
    <w:p>
      <w:r>
        <w:t>棉花遗传育种研究 评论地址：https://www.jiaokey.com/book/detail/11240046.html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