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书名：大冶苎麻栽培增产经验</w:t>
      </w:r>
    </w:p>
    <w:p>
      <w:r>
        <w:t>作者：皮学兆编写</w:t>
      </w:r>
    </w:p>
    <w:p>
      <w:r>
        <w:t>出版社：武汉：湖北人民出版社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大冶苎麻栽培增产经验 评论地址：https://www.jiaokey.com/book/detail/11240036.html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