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书名：森林土壤与培肥</w:t>
      </w:r>
    </w:p>
    <w:p>
      <w:r>
        <w:t>作者：（日）芝本武夫著；刘国光译</w:t>
      </w:r>
    </w:p>
    <w:p>
      <w:r>
        <w:t>出版社：北京:中国林业出版社,1982.07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森林土壤与培肥 评论地址：https://www.jiaokey.com/book/detail/11240021.html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