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森林害虫生物防治论文集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森林害虫生物防治论文集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本书出售、求购地址：https://www.jiaokey.com/book/detail/11240008.html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关键词搜索：https://www.jiaokey.com/tag/森林害虫生物防治论文集.html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