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采伐与贮木场机械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采伐与贮木场机械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本书出售、求购地址：https://www.jiaokey.com/book/detail/11239991.html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关键词搜索：https://www.jiaokey.com/tag/采伐与贮木场机械.html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