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书名：世界著名法庭论辩演说精粹</w:t>
      </w:r>
    </w:p>
    <w:p>
      <w:r>
        <w:t>作者：陈金桂主编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总页数：320</w:t>
      </w:r>
    </w:p>
    <w:p>
      <w:r>
        <w:t>更多请访问教客网: www.jiaokey.com</w:t>
      </w:r>
    </w:p>
    <w:p>
      <w:r>
        <w:t>世界著名法庭论辩演说精粹 评论地址：https://www.jiaokey.com/book/detail/11239922.html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