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背痛不再来</w:t>
      </w:r>
    </w:p>
    <w:p>
      <w:r>
        <w:rPr>
          <w:rFonts w:ascii="宋体" w:hAnsi="宋体" w:eastAsia="宋体"/>
          <w:sz w:val="24"/>
        </w:rPr>
        <w:t>Leon Root，M.D.著；钱基莲译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背痛不再来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Root，M.D.著；钱基莲译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本书出售、求购地址：https://www.jiaokey.com/book/detail/11239920.html</w:t>
      </w:r>
    </w:p>
    <w:p>
      <w:r>
        <w:t>更多相关图书推荐：https://www.jiaokey.com</w:t>
      </w:r>
    </w:p>
    <w:p>
      <w:r>
        <w:t>Leon Root，M.D.著；钱基莲译 其他作品：https://www.jiaokey.com/tag/Leon Root，M.D.著；钱基莲译.html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关键词搜索：https://www.jiaokey.com/tag/背痛不再来.html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