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书名：计算机基础知识教程</w:t>
      </w:r>
    </w:p>
    <w:p>
      <w:r>
        <w:t>作者：何建波，崔亚量主编；李志超，邱晓光，刘庆红，黄樟钦编</w:t>
      </w:r>
    </w:p>
    <w:p>
      <w:r>
        <w:t>出版社：北京：航空工业出版社</w:t>
      </w:r>
    </w:p>
    <w:p>
      <w:r>
        <w:t>出版日期：1998.06</w:t>
      </w:r>
    </w:p>
    <w:p>
      <w:r>
        <w:t>总页数：257</w:t>
      </w:r>
    </w:p>
    <w:p>
      <w:r>
        <w:t>更多请访问教客网: www.jiaokey.com</w:t>
      </w:r>
    </w:p>
    <w:p>
      <w:r>
        <w:t>计算机基础知识教程 评论地址：https://www.jiaokey.com/book/detail/11239893.html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