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全国计算机等级考试用书 新考纲 Fortran程序设计 二级</w:t>
      </w:r>
    </w:p>
    <w:p>
      <w:r>
        <w:rPr>
          <w:rFonts w:ascii="宋体" w:hAnsi="宋体" w:eastAsia="宋体"/>
          <w:sz w:val="24"/>
        </w:rPr>
        <w:t>杜凌志主编；邢洪波编著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全国计算机等级考试用书 新考纲 Fortran程序设计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杜凌志主编；邢洪波编著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本书出售、求购地址：https://www.jiaokey.com/book/detail/11239888.html</w:t>
      </w:r>
    </w:p>
    <w:p>
      <w:r>
        <w:t>更多相关图书推荐：https://www.jiaokey.com</w:t>
      </w:r>
    </w:p>
    <w:p>
      <w:r>
        <w:t>杜凌志主编；邢洪波编著 其他作品：https://www.jiaokey.com/tag/杜凌志主编；邢洪波编著.html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关键词搜索：https://www.jiaokey.com/tag/全国计算机等级考试用书 新考纲 Fortran程序设计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