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书名：高等学校计算机基础教育系列教材 计算机文件基础教程 Windows 95版 上机操作指导</w:t>
      </w:r>
    </w:p>
    <w:p>
      <w:r>
        <w:t>作者：张峰，朱岩，孙一平，徐骏善编著</w:t>
      </w:r>
    </w:p>
    <w:p>
      <w:r>
        <w:t>出版社：上海：上海交通大学出版社</w:t>
      </w:r>
    </w:p>
    <w:p>
      <w:r>
        <w:t>出版日期：1998.09</w:t>
      </w:r>
    </w:p>
    <w:p>
      <w:r>
        <w:t>总页数：92</w:t>
      </w:r>
    </w:p>
    <w:p>
      <w:r>
        <w:t>更多请访问教客网: www.jiaokey.com</w:t>
      </w:r>
    </w:p>
    <w:p>
      <w:r>
        <w:t>高等学校计算机基础教育系列教材 计算机文件基础教程 Windows 95版 上机操作指导 评论地址：https://www.jiaokey.com/book/detail/11239876.html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