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高质量网络项目管理</w:t>
      </w:r>
    </w:p>
    <w:p>
      <w:r>
        <w:rPr>
          <w:rFonts w:ascii="宋体" w:hAnsi="宋体" w:eastAsia="宋体"/>
          <w:sz w:val="24"/>
        </w:rPr>
        <w:t>（美）Edward Yourdon著；陆正中，许铁军译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高质量网络项目管理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Yourdon著；陆正中，许铁军译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本书出售、求购地址：https://www.jiaokey.com/book/detail/11239852.html</w:t>
      </w:r>
    </w:p>
    <w:p>
      <w:r>
        <w:t>更多相关图书推荐：https://www.jiaokey.com</w:t>
      </w:r>
    </w:p>
    <w:p>
      <w:r>
        <w:t>（美）Edward Yourdon著；陆正中，许铁军译 其他作品：https://www.jiaokey.com/tag/（美）Edward Yourdon著；陆正中，许铁军译.html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关键词搜索：https://www.jiaokey.com/tag/高质量网络项目管理.html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